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ROALD DAHL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Fantastic mr fox    </w:t>
      </w:r>
      <w:r>
        <w:t xml:space="preserve">   The twits    </w:t>
      </w:r>
      <w:r>
        <w:t xml:space="preserve">   Miss honey    </w:t>
      </w:r>
      <w:r>
        <w:t xml:space="preserve">   Medicine    </w:t>
      </w:r>
      <w:r>
        <w:t xml:space="preserve">   Esiotrot    </w:t>
      </w:r>
      <w:r>
        <w:t xml:space="preserve">   Charlie    </w:t>
      </w:r>
      <w:r>
        <w:t xml:space="preserve">   Giant peach    </w:t>
      </w:r>
      <w:r>
        <w:t xml:space="preserve">   James    </w:t>
      </w:r>
      <w:r>
        <w:t xml:space="preserve">   Sophie    </w:t>
      </w:r>
      <w:r>
        <w:t xml:space="preserve">   Boy    </w:t>
      </w:r>
      <w:r>
        <w:t xml:space="preserve">   The witches    </w:t>
      </w:r>
      <w:r>
        <w:t xml:space="preserve">   the bfg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 WORDSEARCH</dc:title>
  <dcterms:created xsi:type="dcterms:W3CDTF">2021-10-11T15:38:01Z</dcterms:created>
  <dcterms:modified xsi:type="dcterms:W3CDTF">2021-10-11T15:38:01Z</dcterms:modified>
</cp:coreProperties>
</file>