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ROALD DAHL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BOOTBOGGLERS    </w:t>
      </w:r>
      <w:r>
        <w:t xml:space="preserve">   BOPMUGGERED    </w:t>
      </w:r>
      <w:r>
        <w:t xml:space="preserve">   CRODSQUINKLED    </w:t>
      </w:r>
      <w:r>
        <w:t xml:space="preserve">   EXUNDLY    </w:t>
      </w:r>
      <w:r>
        <w:t xml:space="preserve">   FILTHSOME    </w:t>
      </w:r>
      <w:r>
        <w:t xml:space="preserve">   FLUCKGUNGLED    </w:t>
      </w:r>
      <w:r>
        <w:t xml:space="preserve">   FRIGHTSOME    </w:t>
      </w:r>
      <w:r>
        <w:t xml:space="preserve">   FRIZZLECRUMP    </w:t>
      </w:r>
      <w:r>
        <w:t xml:space="preserve">   FROBSCOTTLE    </w:t>
      </w:r>
      <w:r>
        <w:t xml:space="preserve">   GOBBLEFUNK    </w:t>
      </w:r>
      <w:r>
        <w:t xml:space="preserve">   JIGGERED    </w:t>
      </w:r>
      <w:r>
        <w:t xml:space="preserve">   KIDDLES    </w:t>
      </w:r>
      <w:r>
        <w:t xml:space="preserve">   MAJESTER    </w:t>
      </w:r>
      <w:r>
        <w:t xml:space="preserve">   POISNOWSE    </w:t>
      </w:r>
      <w:r>
        <w:t xml:space="preserve">   PORTEEDO    </w:t>
      </w:r>
      <w:r>
        <w:t xml:space="preserve">   SWATCHSCOLLOP    </w:t>
      </w:r>
      <w:r>
        <w:t xml:space="preserve">   SWIGPILL    </w:t>
      </w:r>
      <w:r>
        <w:t xml:space="preserve">   WHIZZPOPPING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ROALD DAHL WORD SEARCH</dc:title>
  <dcterms:created xsi:type="dcterms:W3CDTF">2021-10-11T15:37:59Z</dcterms:created>
  <dcterms:modified xsi:type="dcterms:W3CDTF">2021-10-11T15:37:59Z</dcterms:modified>
</cp:coreProperties>
</file>