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ROALD DAHL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THE TWITS    </w:t>
      </w:r>
      <w:r>
        <w:t xml:space="preserve">   MR FOX    </w:t>
      </w:r>
      <w:r>
        <w:t xml:space="preserve">   FANTASTIC    </w:t>
      </w:r>
      <w:r>
        <w:t xml:space="preserve">   BFG    </w:t>
      </w:r>
      <w:r>
        <w:t xml:space="preserve">   GIANT PEACH    </w:t>
      </w:r>
      <w:r>
        <w:t xml:space="preserve">   JAMES    </w:t>
      </w:r>
      <w:r>
        <w:t xml:space="preserve">   ESIO TROT    </w:t>
      </w:r>
      <w:r>
        <w:t xml:space="preserve">   CHOCOLATE FACTORY    </w:t>
      </w:r>
      <w:r>
        <w:t xml:space="preserve">   CHARLIE    </w:t>
      </w:r>
      <w:r>
        <w:t xml:space="preserve">   MEDICINE    </w:t>
      </w:r>
      <w:r>
        <w:t xml:space="preserve">   MARVELLOUS    </w:t>
      </w:r>
      <w:r>
        <w:t xml:space="preserve">   GEORGE    </w:t>
      </w:r>
      <w:r>
        <w:t xml:space="preserve">   THE WITCHES    </w:t>
      </w:r>
      <w:r>
        <w:t xml:space="preserve">   MATILDA    </w:t>
      </w:r>
      <w:r>
        <w:t xml:space="preserve">   ROALD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 WORD SEARCH</dc:title>
  <dcterms:created xsi:type="dcterms:W3CDTF">2021-10-11T15:39:33Z</dcterms:created>
  <dcterms:modified xsi:type="dcterms:W3CDTF">2021-10-11T15:39:33Z</dcterms:modified>
</cp:coreProperties>
</file>