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Charles Lindberg    </w:t>
      </w:r>
      <w:r>
        <w:t xml:space="preserve">   Talkies    </w:t>
      </w:r>
      <w:r>
        <w:t xml:space="preserve">   Scratch    </w:t>
      </w:r>
      <w:r>
        <w:t xml:space="preserve">   Dough    </w:t>
      </w:r>
      <w:r>
        <w:t xml:space="preserve">   Cake eater    </w:t>
      </w:r>
      <w:r>
        <w:t xml:space="preserve">   Bee Knees    </w:t>
      </w:r>
      <w:r>
        <w:t xml:space="preserve">   The Great Bambino    </w:t>
      </w:r>
      <w:r>
        <w:t xml:space="preserve">   Flappers    </w:t>
      </w:r>
      <w:r>
        <w:t xml:space="preserve">   Prohibition    </w:t>
      </w:r>
      <w:r>
        <w:t xml:space="preserve">   Speakeasies    </w:t>
      </w:r>
      <w:r>
        <w:t xml:space="preserve">   F Scott Fitzgerald    </w:t>
      </w:r>
      <w:r>
        <w:t xml:space="preserve">   Normalcy    </w:t>
      </w:r>
      <w:r>
        <w:t xml:space="preserve">   Isolationism    </w:t>
      </w:r>
      <w:r>
        <w:t xml:space="preserve">   Harlem Renaissance    </w:t>
      </w:r>
      <w:r>
        <w:t xml:space="preserve">   Ku Klux Klan    </w:t>
      </w:r>
      <w:r>
        <w:t xml:space="preserve">   Scopes Monkey Trial    </w:t>
      </w:r>
      <w:r>
        <w:t xml:space="preserve">   Red Scare    </w:t>
      </w:r>
      <w:r>
        <w:t xml:space="preserve">   18th amendment    </w:t>
      </w:r>
      <w:r>
        <w:t xml:space="preserve">   Tommy Gun    </w:t>
      </w:r>
      <w:r>
        <w:t xml:space="preserve">   Al Capone    </w:t>
      </w:r>
      <w:r>
        <w:t xml:space="preserve">   Warren Harding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2021-10-11T15:38:50Z</dcterms:created>
  <dcterms:modified xsi:type="dcterms:W3CDTF">2021-10-11T15:38:50Z</dcterms:modified>
</cp:coreProperties>
</file>