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babe ruth    </w:t>
      </w:r>
      <w:r>
        <w:t xml:space="preserve">   baseball    </w:t>
      </w:r>
      <w:r>
        <w:t xml:space="preserve">   crashed stokmarkets    </w:t>
      </w:r>
      <w:r>
        <w:t xml:space="preserve">   decrease    </w:t>
      </w:r>
      <w:r>
        <w:t xml:space="preserve">   dust storms    </w:t>
      </w:r>
      <w:r>
        <w:t xml:space="preserve">   farmers    </w:t>
      </w:r>
      <w:r>
        <w:t xml:space="preserve">   great depression    </w:t>
      </w:r>
      <w:r>
        <w:t xml:space="preserve">   herbert hoover    </w:t>
      </w:r>
      <w:r>
        <w:t xml:space="preserve">   illegally produced oil    </w:t>
      </w:r>
      <w:r>
        <w:t xml:space="preserve">   increase    </w:t>
      </w:r>
      <w:r>
        <w:t xml:space="preserve">   limited production    </w:t>
      </w:r>
      <w:r>
        <w:t xml:space="preserve">   mexico    </w:t>
      </w:r>
      <w:r>
        <w:t xml:space="preserve">   moved    </w:t>
      </w:r>
      <w:r>
        <w:t xml:space="preserve">   no jobs    </w:t>
      </w:r>
      <w:r>
        <w:t xml:space="preserve">   no money    </w:t>
      </w:r>
      <w:r>
        <w:t xml:space="preserve">   october    </w:t>
      </w:r>
      <w:r>
        <w:t xml:space="preserve">   oil    </w:t>
      </w:r>
      <w:r>
        <w:t xml:space="preserve">   shut down    </w:t>
      </w:r>
      <w:r>
        <w:t xml:space="preserve">   small profit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</dc:title>
  <dcterms:created xsi:type="dcterms:W3CDTF">2021-10-11T15:39:27Z</dcterms:created>
  <dcterms:modified xsi:type="dcterms:W3CDTF">2021-10-11T15:39:27Z</dcterms:modified>
</cp:coreProperties>
</file>