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VIOLENCE    </w:t>
      </w:r>
      <w:r>
        <w:t xml:space="preserve">   MASSACRE    </w:t>
      </w:r>
      <w:r>
        <w:t xml:space="preserve">   REPEAL    </w:t>
      </w:r>
      <w:r>
        <w:t xml:space="preserve">   PACT    </w:t>
      </w:r>
      <w:r>
        <w:t xml:space="preserve">   QUOTA    </w:t>
      </w:r>
      <w:r>
        <w:t xml:space="preserve">   EDUCATION    </w:t>
      </w:r>
      <w:r>
        <w:t xml:space="preserve">   DRILLING    </w:t>
      </w:r>
      <w:r>
        <w:t xml:space="preserve">   DISARMAMENT    </w:t>
      </w:r>
      <w:r>
        <w:t xml:space="preserve">   ANARCHIST    </w:t>
      </w:r>
      <w:r>
        <w:t xml:space="preserve">   AMENDMENT    </w:t>
      </w:r>
      <w:r>
        <w:t xml:space="preserve">   KELLOGG    </w:t>
      </w:r>
      <w:r>
        <w:t xml:space="preserve">   IMMIGRANT    </w:t>
      </w:r>
      <w:r>
        <w:t xml:space="preserve">   HARLEM    </w:t>
      </w:r>
      <w:r>
        <w:t xml:space="preserve">   ISOLATIONISM    </w:t>
      </w:r>
      <w:r>
        <w:t xml:space="preserve">   KKK    </w:t>
      </w:r>
      <w:r>
        <w:t xml:space="preserve">   THOMPSON    </w:t>
      </w:r>
      <w:r>
        <w:t xml:space="preserve">   GAT    </w:t>
      </w:r>
      <w:r>
        <w:t xml:space="preserve">   FLAPPER    </w:t>
      </w:r>
      <w:r>
        <w:t xml:space="preserve">   BOOTLEGGER    </w:t>
      </w:r>
      <w:r>
        <w:t xml:space="preserve">   RUMRUNNER    </w:t>
      </w:r>
      <w:r>
        <w:t xml:space="preserve">   GANGSTER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2021-10-11T15:38:12Z</dcterms:created>
  <dcterms:modified xsi:type="dcterms:W3CDTF">2021-10-11T15:38:12Z</dcterms:modified>
</cp:coreProperties>
</file>