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 a friend    </w:t>
      </w:r>
      <w:r>
        <w:t xml:space="preserve">   follow directions    </w:t>
      </w:r>
      <w:r>
        <w:t xml:space="preserve">   behaviour    </w:t>
      </w:r>
      <w:r>
        <w:t xml:space="preserve">   appropriate language    </w:t>
      </w:r>
      <w:r>
        <w:t xml:space="preserve">   participate    </w:t>
      </w:r>
      <w:r>
        <w:t xml:space="preserve">   listen    </w:t>
      </w:r>
      <w:r>
        <w:t xml:space="preserve">   demerit system    </w:t>
      </w:r>
      <w:r>
        <w:t xml:space="preserve">   bus    </w:t>
      </w:r>
      <w:r>
        <w:t xml:space="preserve">   cafeteria    </w:t>
      </w:r>
      <w:r>
        <w:t xml:space="preserve">   rules    </w:t>
      </w:r>
      <w:r>
        <w:t xml:space="preserve">   restroom    </w:t>
      </w:r>
      <w:r>
        <w:t xml:space="preserve">   hallway    </w:t>
      </w:r>
      <w:r>
        <w:t xml:space="preserve">   classroom    </w:t>
      </w:r>
      <w:r>
        <w:t xml:space="preserve">   goals    </w:t>
      </w:r>
      <w:r>
        <w:t xml:space="preserve">   no put downs    </w:t>
      </w:r>
      <w:r>
        <w:t xml:space="preserve">   reach    </w:t>
      </w:r>
      <w:r>
        <w:t xml:space="preserve">   attentive    </w:t>
      </w:r>
      <w:r>
        <w:t xml:space="preserve">   observe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</dc:title>
  <dcterms:created xsi:type="dcterms:W3CDTF">2021-10-11T15:39:13Z</dcterms:created>
  <dcterms:modified xsi:type="dcterms:W3CDTF">2021-10-11T15:39:13Z</dcterms:modified>
</cp:coreProperties>
</file>