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 VBS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TRAIL MIX    </w:t>
      </w:r>
      <w:r>
        <w:t xml:space="preserve">   WILD    </w:t>
      </w:r>
      <w:r>
        <w:t xml:space="preserve">   SLIDE    </w:t>
      </w:r>
      <w:r>
        <w:t xml:space="preserve">   JESUS    </w:t>
      </w:r>
      <w:r>
        <w:t xml:space="preserve">   FRISBEE    </w:t>
      </w:r>
      <w:r>
        <w:t xml:space="preserve">   JEEPS    </w:t>
      </w:r>
      <w:r>
        <w:t xml:space="preserve">   TREE OF LIFE    </w:t>
      </w:r>
      <w:r>
        <w:t xml:space="preserve">   OBSTACLE COURSE    </w:t>
      </w:r>
      <w:r>
        <w:t xml:space="preserve">   LION OF JUDAH    </w:t>
      </w:r>
      <w:r>
        <w:t xml:space="preserve">   LION    </w:t>
      </w:r>
      <w:r>
        <w:t xml:space="preserve">   SNOWCONES    </w:t>
      </w:r>
      <w:r>
        <w:t xml:space="preserve">   SUNCATCHERS    </w:t>
      </w:r>
      <w:r>
        <w:t xml:space="preserve">   MASKS    </w:t>
      </w:r>
      <w:r>
        <w:t xml:space="preserve">   GOD IS GOOD    </w:t>
      </w:r>
      <w:r>
        <w:t xml:space="preserve">   SAVANNA    </w:t>
      </w:r>
      <w:r>
        <w:t xml:space="preserve">   ZION    </w:t>
      </w:r>
      <w:r>
        <w:t xml:space="preserve">   MARGE    </w:t>
      </w:r>
      <w:r>
        <w:t xml:space="preserve">   SAFARI    </w:t>
      </w:r>
      <w:r>
        <w:t xml:space="preserve">   KICK BALL    </w:t>
      </w:r>
      <w:r>
        <w:t xml:space="preserve">   HELMETS    </w:t>
      </w:r>
      <w:r>
        <w:t xml:space="preserve">   BINOCULARS    </w:t>
      </w:r>
      <w:r>
        <w:t xml:space="preserve">   ISRAELITES    </w:t>
      </w:r>
      <w:r>
        <w:t xml:space="preserve">   FUNKY MONKEY    </w:t>
      </w:r>
      <w:r>
        <w:t xml:space="preserve">   HOOPER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 VBS WORD SEARCH</dc:title>
  <dcterms:created xsi:type="dcterms:W3CDTF">2021-10-11T15:39:10Z</dcterms:created>
  <dcterms:modified xsi:type="dcterms:W3CDTF">2021-10-11T15:39:10Z</dcterms:modified>
</cp:coreProperties>
</file>