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O'HARA BURKE AND WILLIAM WILLS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aboriginals    </w:t>
      </w:r>
      <w:r>
        <w:t xml:space="preserve">   alive    </w:t>
      </w:r>
      <w:r>
        <w:t xml:space="preserve">   altercation    </w:t>
      </w:r>
      <w:r>
        <w:t xml:space="preserve">   appointed    </w:t>
      </w:r>
      <w:r>
        <w:t xml:space="preserve">   astronomer    </w:t>
      </w:r>
      <w:r>
        <w:t xml:space="preserve">   Australia    </w:t>
      </w:r>
      <w:r>
        <w:t xml:space="preserve">   camel    </w:t>
      </w:r>
      <w:r>
        <w:t xml:space="preserve">   camp    </w:t>
      </w:r>
      <w:r>
        <w:t xml:space="preserve">   command    </w:t>
      </w:r>
      <w:r>
        <w:t xml:space="preserve">   cooper creek    </w:t>
      </w:r>
      <w:r>
        <w:t xml:space="preserve">   dash    </w:t>
      </w:r>
      <w:r>
        <w:t xml:space="preserve">   deputy    </w:t>
      </w:r>
      <w:r>
        <w:t xml:space="preserve">   dismissed    </w:t>
      </w:r>
      <w:r>
        <w:t xml:space="preserve">   England    </w:t>
      </w:r>
      <w:r>
        <w:t xml:space="preserve">   equipped    </w:t>
      </w:r>
      <w:r>
        <w:t xml:space="preserve">   expedition    </w:t>
      </w:r>
      <w:r>
        <w:t xml:space="preserve">   expensive    </w:t>
      </w:r>
      <w:r>
        <w:t xml:space="preserve">   firewood    </w:t>
      </w:r>
      <w:r>
        <w:t xml:space="preserve">   history    </w:t>
      </w:r>
      <w:r>
        <w:t xml:space="preserve">   illness    </w:t>
      </w:r>
      <w:r>
        <w:t xml:space="preserve">   Ireland    </w:t>
      </w:r>
      <w:r>
        <w:t xml:space="preserve">   leader    </w:t>
      </w:r>
      <w:r>
        <w:t xml:space="preserve">   lightly    </w:t>
      </w:r>
      <w:r>
        <w:t xml:space="preserve">   melbourne    </w:t>
      </w:r>
      <w:r>
        <w:t xml:space="preserve">   police officer    </w:t>
      </w:r>
      <w:r>
        <w:t xml:space="preserve">   provision    </w:t>
      </w:r>
      <w:r>
        <w:t xml:space="preserve">   ration    </w:t>
      </w:r>
      <w:r>
        <w:t xml:space="preserve">   risk taker    </w:t>
      </w:r>
      <w:r>
        <w:t xml:space="preserve">   scurvy    </w:t>
      </w:r>
      <w:r>
        <w:t xml:space="preserve">   successfully    </w:t>
      </w:r>
      <w:r>
        <w:t xml:space="preserve">   Surveyor    </w:t>
      </w:r>
      <w:r>
        <w:t xml:space="preserve">   swiftly    </w:t>
      </w:r>
      <w:r>
        <w:t xml:space="preserve">   travel    </w:t>
      </w:r>
      <w:r>
        <w:t xml:space="preserve">   Victoria    </w:t>
      </w:r>
      <w:r>
        <w:t xml:space="preserve">   weather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O'HARA BURKE AND WILLIAM WILLS</dc:title>
  <dcterms:created xsi:type="dcterms:W3CDTF">2021-10-11T15:38:31Z</dcterms:created>
  <dcterms:modified xsi:type="dcterms:W3CDTF">2021-10-11T15:38:31Z</dcterms:modified>
</cp:coreProperties>
</file>