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phone    </w:t>
      </w:r>
      <w:r>
        <w:t xml:space="preserve">   computer    </w:t>
      </w:r>
      <w:r>
        <w:t xml:space="preserve">   iPad    </w:t>
      </w:r>
      <w:r>
        <w:t xml:space="preserve">   create games    </w:t>
      </w:r>
      <w:r>
        <w:t xml:space="preserve">   fighting    </w:t>
      </w:r>
      <w:r>
        <w:t xml:space="preserve">   shooter    </w:t>
      </w:r>
      <w:r>
        <w:t xml:space="preserve">   horror    </w:t>
      </w:r>
      <w:r>
        <w:t xml:space="preserve">   tycoons    </w:t>
      </w:r>
      <w:r>
        <w:t xml:space="preserve">   using imagination    </w:t>
      </w:r>
      <w:r>
        <w:t xml:space="preserve">   robux    </w:t>
      </w:r>
      <w:r>
        <w:t xml:space="preserve">   billions of players    </w:t>
      </w:r>
      <w:r>
        <w:t xml:space="preserve">   David bazuki    </w:t>
      </w:r>
      <w:r>
        <w:t xml:space="preserve">   hackers    </w:t>
      </w:r>
      <w:r>
        <w:t xml:space="preserve">   ADMIN    </w:t>
      </w:r>
      <w:r>
        <w:t xml:space="preserve">   millions of games    </w:t>
      </w:r>
      <w:r>
        <w:t xml:space="preserve">   tommytoucan08    </w:t>
      </w:r>
      <w:r>
        <w:t xml:space="preserve">   best game ever    </w:t>
      </w:r>
      <w:r>
        <w:t xml:space="preserve">   birdyextreme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</dc:title>
  <dcterms:created xsi:type="dcterms:W3CDTF">2021-10-11T15:39:53Z</dcterms:created>
  <dcterms:modified xsi:type="dcterms:W3CDTF">2021-10-11T15:39:53Z</dcterms:modified>
</cp:coreProperties>
</file>