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ROBLOX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play with your friends    </w:t>
      </w:r>
      <w:r>
        <w:t xml:space="preserve">   robux    </w:t>
      </w:r>
      <w:r>
        <w:t xml:space="preserve">   friends    </w:t>
      </w:r>
      <w:r>
        <w:t xml:space="preserve">   using inanition    </w:t>
      </w:r>
      <w:r>
        <w:t xml:space="preserve">   create your own games    </w:t>
      </w:r>
      <w:r>
        <w:t xml:space="preserve">   David bazuki    </w:t>
      </w:r>
      <w:r>
        <w:t xml:space="preserve">   millions of players    </w:t>
      </w:r>
      <w:r>
        <w:t xml:space="preserve">   millions of games    </w:t>
      </w:r>
      <w:r>
        <w:t xml:space="preserve">   fighting    </w:t>
      </w:r>
      <w:r>
        <w:t xml:space="preserve">   horror    </w:t>
      </w:r>
      <w:r>
        <w:t xml:space="preserve">   shooter    </w:t>
      </w:r>
      <w:r>
        <w:t xml:space="preserve">   tommytoucan08    </w:t>
      </w:r>
      <w:r>
        <w:t xml:space="preserve">   birdyextreme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</dc:title>
  <dcterms:created xsi:type="dcterms:W3CDTF">2021-10-11T15:39:56Z</dcterms:created>
  <dcterms:modified xsi:type="dcterms:W3CDTF">2021-10-11T15:39:56Z</dcterms:modified>
</cp:coreProperties>
</file>