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ROBLOX youtuber word search and 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Aphmau    </w:t>
      </w:r>
      <w:r>
        <w:t xml:space="preserve">   Chad Alan    </w:t>
      </w:r>
      <w:r>
        <w:t xml:space="preserve">   CorlHorl    </w:t>
      </w:r>
      <w:r>
        <w:t xml:space="preserve">   Craftedrl    </w:t>
      </w:r>
      <w:r>
        <w:t xml:space="preserve">   Denis Daily    </w:t>
      </w:r>
      <w:r>
        <w:t xml:space="preserve">   Dollastic    </w:t>
      </w:r>
      <w:r>
        <w:t xml:space="preserve">   Kawaii Kunicorn    </w:t>
      </w:r>
      <w:r>
        <w:t xml:space="preserve">   Microguardian    </w:t>
      </w:r>
      <w:r>
        <w:t xml:space="preserve">   Mithzan    </w:t>
      </w:r>
      <w:r>
        <w:t xml:space="preserve">   RadiojhAudrey    </w:t>
      </w:r>
      <w:r>
        <w:t xml:space="preserve">   Sallygreengamer    </w:t>
      </w:r>
      <w:r>
        <w:t xml:space="preserve">   Samantha Strange    </w:t>
      </w:r>
      <w:r>
        <w:t xml:space="preserve">   Shubble    </w:t>
      </w:r>
      <w:r>
        <w:t xml:space="preserve">   Sketch    </w:t>
      </w:r>
      <w:r>
        <w:t xml:space="preserve">   Skydoesminecraft    </w:t>
      </w:r>
      <w:r>
        <w:t xml:space="preserve">   Subzero    </w:t>
      </w:r>
      <w:r>
        <w:t xml:space="preserve">   ThatguyBarney    </w:t>
      </w:r>
      <w:r>
        <w:t xml:space="preserve">   Your pal 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youtuber word search and Minecraft</dc:title>
  <dcterms:created xsi:type="dcterms:W3CDTF">2021-10-11T15:39:01Z</dcterms:created>
  <dcterms:modified xsi:type="dcterms:W3CDTF">2021-10-11T15:39:01Z</dcterms:modified>
</cp:coreProperties>
</file>