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ROBOTICS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used to operate an appliance (such as a television) or mechanical toy from a short distance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term applied to the collection of components, linkages, etc. which will allow a vessel or vehicle to follow the desired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subject to the rule or control of another. free stresses the complete absence of external rule and the full righ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 intelligent services and information by interacting with their environment, including human beings, via the use of various sensors, actuators and human interfaces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moving or causing motion; motory; active, as opposed to latent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putting into motion. Although he pressed the button, the actual ___________ was done by an immense series of levers and cranks.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machine that converts other forms of energy into mechanical energy and so imparts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simply or hastily executed drawing or painting, especially a preliminary one, giving the essential features without the details.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or organ that detects certain external stimuli and responds in a distinctive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an early sample, model, or release of a product built to test a concept or process. It is a term used in a variety of contexts, including semantics, design, electronics, and software programming.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gear with a small number of teeth designed to mesh with a larger wheel or rack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 TERMS</dc:title>
  <dcterms:created xsi:type="dcterms:W3CDTF">2021-10-11T15:40:24Z</dcterms:created>
  <dcterms:modified xsi:type="dcterms:W3CDTF">2021-10-11T15:40:24Z</dcterms:modified>
</cp:coreProperties>
</file>