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roybatty    </w:t>
      </w:r>
      <w:r>
        <w:t xml:space="preserve">   Baymax    </w:t>
      </w:r>
      <w:r>
        <w:t xml:space="preserve">   Omnidroid    </w:t>
      </w:r>
      <w:r>
        <w:t xml:space="preserve">   Dot Matrix    </w:t>
      </w:r>
      <w:r>
        <w:t xml:space="preserve">   Vision    </w:t>
      </w:r>
      <w:r>
        <w:t xml:space="preserve">   Hector    </w:t>
      </w:r>
      <w:r>
        <w:t xml:space="preserve">   box    </w:t>
      </w:r>
      <w:r>
        <w:t xml:space="preserve">   Johnny Cab    </w:t>
      </w:r>
      <w:r>
        <w:t xml:space="preserve">   tiktok    </w:t>
      </w:r>
      <w:r>
        <w:t xml:space="preserve">   max    </w:t>
      </w:r>
      <w:r>
        <w:t xml:space="preserve">   killbot    </w:t>
      </w:r>
      <w:r>
        <w:t xml:space="preserve">   Fembot    </w:t>
      </w:r>
      <w:r>
        <w:t xml:space="preserve">   Termanatrix    </w:t>
      </w:r>
      <w:r>
        <w:t xml:space="preserve">   call    </w:t>
      </w:r>
      <w:r>
        <w:t xml:space="preserve">   ash    </w:t>
      </w:r>
      <w:r>
        <w:t xml:space="preserve">   Bubo    </w:t>
      </w:r>
      <w:r>
        <w:t xml:space="preserve">   marvin    </w:t>
      </w:r>
      <w:r>
        <w:t xml:space="preserve">   Maria    </w:t>
      </w:r>
      <w:r>
        <w:t xml:space="preserve">   walle    </w:t>
      </w:r>
      <w:r>
        <w:t xml:space="preserve">   springer    </w:t>
      </w:r>
      <w:r>
        <w:t xml:space="preserve">   data    </w:t>
      </w:r>
      <w:r>
        <w:t xml:space="preserve">   Bender    </w:t>
      </w:r>
      <w:r>
        <w:t xml:space="preserve">   HAL    </w:t>
      </w:r>
      <w:r>
        <w:t xml:space="preserve">   Mega Man    </w:t>
      </w:r>
      <w:r>
        <w:t xml:space="preserve">   robby    </w:t>
      </w:r>
      <w:r>
        <w:t xml:space="preserve">   Bishop    </w:t>
      </w:r>
      <w:r>
        <w:t xml:space="preserve">   Johnny five    </w:t>
      </w:r>
      <w:r>
        <w:t xml:space="preserve">   Voltron    </w:t>
      </w:r>
      <w:r>
        <w:t xml:space="preserve">   Mechagodzilla    </w:t>
      </w:r>
      <w:r>
        <w:t xml:space="preserve">   KITT    </w:t>
      </w:r>
      <w:r>
        <w:t xml:space="preserve">   VINCENT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ROBOTS</dc:title>
  <dcterms:created xsi:type="dcterms:W3CDTF">2021-10-11T15:40:24Z</dcterms:created>
  <dcterms:modified xsi:type="dcterms:W3CDTF">2021-10-11T15:40:24Z</dcterms:modified>
</cp:coreProperties>
</file>