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ROBOT RACERS CANYON CHADS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shoots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jimmy robot's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drives the Gadgetator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jimmy's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jimmy's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Grandpa drives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 qualify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robot helicopter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the Robot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jimmy's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smashes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jimmy build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Layla Jones racer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RACERS CANYON CHADS</dc:title>
  <dcterms:created xsi:type="dcterms:W3CDTF">2021-10-11T15:39:04Z</dcterms:created>
  <dcterms:modified xsi:type="dcterms:W3CDTF">2021-10-11T15:39:04Z</dcterms:modified>
</cp:coreProperties>
</file>