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ROBOT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Houserobot    </w:t>
      </w:r>
      <w:r>
        <w:t xml:space="preserve">   Spinner    </w:t>
      </w:r>
      <w:r>
        <w:t xml:space="preserve">   Flipper    </w:t>
      </w:r>
      <w:r>
        <w:t xml:space="preserve">   Angelascanlon    </w:t>
      </w:r>
      <w:r>
        <w:t xml:space="preserve">   Daraobriain    </w:t>
      </w:r>
      <w:r>
        <w:t xml:space="preserve">   Firestorm    </w:t>
      </w:r>
      <w:r>
        <w:t xml:space="preserve">   Gravity    </w:t>
      </w:r>
      <w:r>
        <w:t xml:space="preserve">   Toughasnails    </w:t>
      </w:r>
      <w:r>
        <w:t xml:space="preserve">   Conclussion    </w:t>
      </w:r>
      <w:r>
        <w:t xml:space="preserve">   Rapid    </w:t>
      </w:r>
      <w:r>
        <w:t xml:space="preserve">   Eruption    </w:t>
      </w:r>
      <w:r>
        <w:t xml:space="preserve">   Thor    </w:t>
      </w:r>
      <w:r>
        <w:t xml:space="preserve">   Apollo    </w:t>
      </w:r>
      <w:r>
        <w:t xml:space="preserve">   Carbide    </w:t>
      </w:r>
      <w:r>
        <w:t xml:space="preserve">   Terrorhurtz    </w:t>
      </w:r>
      <w:r>
        <w:t xml:space="preserve">   Sirkillalot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WARS</dc:title>
  <dcterms:created xsi:type="dcterms:W3CDTF">2021-10-11T15:39:12Z</dcterms:created>
  <dcterms:modified xsi:type="dcterms:W3CDTF">2021-10-11T15:39:12Z</dcterms:modified>
</cp:coreProperties>
</file>