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BABY BEAR    </w:t>
      </w:r>
      <w:r>
        <w:t xml:space="preserve">   BEAVERS    </w:t>
      </w:r>
      <w:r>
        <w:t xml:space="preserve">   BRIGHTBILL    </w:t>
      </w:r>
      <w:r>
        <w:t xml:space="preserve">   CARIBBEAN    </w:t>
      </w:r>
      <w:r>
        <w:t xml:space="preserve">   DEER    </w:t>
      </w:r>
      <w:r>
        <w:t xml:space="preserve">   FRIENDSHIP    </w:t>
      </w:r>
      <w:r>
        <w:t xml:space="preserve">   LONGNECK    </w:t>
      </w:r>
      <w:r>
        <w:t xml:space="preserve">   LOUDWING    </w:t>
      </w:r>
      <w:r>
        <w:t xml:space="preserve">   MAMA BEAR    </w:t>
      </w:r>
      <w:r>
        <w:t xml:space="preserve">   MOUNTAINS    </w:t>
      </w:r>
      <w:r>
        <w:t xml:space="preserve">   OWLS    </w:t>
      </w:r>
      <w:r>
        <w:t xml:space="preserve">   PETER BROWN    </w:t>
      </w:r>
      <w:r>
        <w:t xml:space="preserve">   REMOTE ISLAND    </w:t>
      </w:r>
      <w:r>
        <w:t xml:space="preserve">   ROBOT    </w:t>
      </w:r>
      <w:r>
        <w:t xml:space="preserve">   ROZ    </w:t>
      </w:r>
      <w:r>
        <w:t xml:space="preserve">   THE NEST    </w:t>
      </w:r>
      <w:r>
        <w:t xml:space="preserve">   THE WILD ROBOT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 BITES</dc:title>
  <dcterms:created xsi:type="dcterms:W3CDTF">2021-10-11T15:39:33Z</dcterms:created>
  <dcterms:modified xsi:type="dcterms:W3CDTF">2021-10-11T15:39:33Z</dcterms:modified>
</cp:coreProperties>
</file>