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ROCKETRY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AEROSPACE    </w:t>
      </w:r>
      <w:r>
        <w:t xml:space="preserve">   BODY    </w:t>
      </w:r>
      <w:r>
        <w:t xml:space="preserve">   CAREFUL    </w:t>
      </w:r>
      <w:r>
        <w:t xml:space="preserve">   ENGINE    </w:t>
      </w:r>
      <w:r>
        <w:t xml:space="preserve">   GLUE    </w:t>
      </w:r>
      <w:r>
        <w:t xml:space="preserve">   KIT    </w:t>
      </w:r>
      <w:r>
        <w:t xml:space="preserve">   LAUNCH    </w:t>
      </w:r>
      <w:r>
        <w:t xml:space="preserve">   NOSE    </w:t>
      </w:r>
      <w:r>
        <w:t xml:space="preserve">   PAINT    </w:t>
      </w:r>
      <w:r>
        <w:t xml:space="preserve">   PARACHUTE    </w:t>
      </w:r>
      <w:r>
        <w:t xml:space="preserve">   STAGE    </w:t>
      </w:r>
      <w:r>
        <w:t xml:space="preserve">   STEADY    </w:t>
      </w:r>
      <w:r>
        <w:t xml:space="preserve">   STICKERS    </w:t>
      </w:r>
      <w:r>
        <w:t xml:space="preserve">   THRUST    </w:t>
      </w:r>
      <w:r>
        <w:t xml:space="preserve">   WINGS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ROCKETRY</dc:title>
  <dcterms:created xsi:type="dcterms:W3CDTF">2021-10-11T15:40:40Z</dcterms:created>
  <dcterms:modified xsi:type="dcterms:W3CDTF">2021-10-11T15:40:40Z</dcterms:modified>
</cp:coreProperties>
</file>