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coal with a high carbon count, few impurities and with a high luster (meaning it looks shiny).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bring metamorphic rock to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Rocks are formed under the surface of the earth from the metamorphosis (change), they have been changed over time by extreme pressure and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Sedimentary rock which is sand grains cemented together into solid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Mixture of molten or semi-molten rock, volatiles and solids that is found beneath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Unusual and lightweight rock formed when molten rock is rapidly blown out of a volcano, forming bubbles as it quickly loses pressure and cools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Sedimentary made from silt particles cemented together, similar to siltstone but with even finer grain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common igneous rock that contains at least 25% quartz and is sometimes used in construction because of its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 in cool colors, shapes, textures, and sizes and are found all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igneous rock, forms the metamorphic rock granulite when subjected to extreme heat and pressure over time (metamorphism).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common source of this calcite is the shells of marine organisms. You can see fossils in this rock, such as skeletons of marine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Siltstone: Sedimentary rock made from silt particles cemented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Rock formed from volcanic 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Come in cool colors, shapes, textures, and sizes and are found all around you.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Metamorphic rock formed from the sedimentary rock limestone.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Sedimentary rock. It is made primarily of calcium carbonate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are formed under the surface of the earth from the metamorphosis (change), they have been changed over time by extreme pressure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formed from particles of sand, shells, pebbles, and other fragments of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Sedimentary rock. Made up of pebbles, stones, and smaller particles pressed together by the action of waves or water and it is a great clue that river or beach once existed in that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are formed when magma (molten rock deep within the earth) cools and hardens, magma cools and solidifies may happens above or below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Metamorphic rock formed from the sedimentary rock sandstone.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Sedimentary rock made up of angular pebbles cemented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Igneous rock, has a glassy surface. Also, a volcanic glass that forms quickly without crystal growth, it can have very sharp edges making it useful as a cutting tool or arrowhead.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Rocks formed from particles of sand, shells, pebbles, and other fragments of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ROCKS!</dc:title>
  <dcterms:created xsi:type="dcterms:W3CDTF">2021-10-11T15:41:25Z</dcterms:created>
  <dcterms:modified xsi:type="dcterms:W3CDTF">2021-10-11T15:41:25Z</dcterms:modified>
</cp:coreProperties>
</file>