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Cannot be made by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forms from sediment packed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rock types change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that is formed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number on the Moh's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Pearly, glassy, greasy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Definite shape and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special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Hardest known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test that shows a mineral's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 of rock, dust, and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a mineral's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that is made from magma and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MINERALS!</dc:title>
  <dcterms:created xsi:type="dcterms:W3CDTF">2021-10-11T15:42:16Z</dcterms:created>
  <dcterms:modified xsi:type="dcterms:W3CDTF">2021-10-11T15:42:16Z</dcterms:modified>
</cp:coreProperties>
</file>