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LIQUID    </w:t>
      </w:r>
      <w:r>
        <w:t xml:space="preserve">   GEOLOGIST    </w:t>
      </w:r>
      <w:r>
        <w:t xml:space="preserve">   DEPOSITION    </w:t>
      </w:r>
      <w:r>
        <w:t xml:space="preserve">   EARTH    </w:t>
      </w:r>
      <w:r>
        <w:t xml:space="preserve">   TRANSFORMATION    </w:t>
      </w:r>
      <w:r>
        <w:t xml:space="preserve">   HEAT    </w:t>
      </w:r>
      <w:r>
        <w:t xml:space="preserve">   PRESSURE    </w:t>
      </w:r>
      <w:r>
        <w:t xml:space="preserve">   COOLING    </w:t>
      </w:r>
      <w:r>
        <w:t xml:space="preserve">   MELTING    </w:t>
      </w:r>
      <w:r>
        <w:t xml:space="preserve">   COMPACTION    </w:t>
      </w:r>
      <w:r>
        <w:t xml:space="preserve">   CEMENTATION    </w:t>
      </w:r>
      <w:r>
        <w:t xml:space="preserve">   EROSION    </w:t>
      </w:r>
      <w:r>
        <w:t xml:space="preserve">   WEATHERING    </w:t>
      </w:r>
      <w:r>
        <w:t xml:space="preserve">   ROCKCYCLE    </w:t>
      </w:r>
      <w:r>
        <w:t xml:space="preserve">   LAVA    </w:t>
      </w:r>
      <w:r>
        <w:t xml:space="preserve">   MAGMA    </w:t>
      </w:r>
      <w:r>
        <w:t xml:space="preserve">   SEDIMENT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2021-10-11T15:42:19Z</dcterms:created>
  <dcterms:modified xsi:type="dcterms:W3CDTF">2021-10-11T15:42:19Z</dcterms:modified>
</cp:coreProperties>
</file>