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something 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that bursts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model that describes the formation, breakdown and reformation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disaster with crystal-like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liquid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turn a rock into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sediments turns into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something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used to determine type of rock or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full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to turn a rock into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magma turns into igneous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2021-10-11T15:40:48Z</dcterms:created>
  <dcterms:modified xsi:type="dcterms:W3CDTF">2021-10-11T15:40:48Z</dcterms:modified>
</cp:coreProperties>
</file>