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.....are made of minerals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known and coveted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Melted rock that flows out of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 gets its color from the......it's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melted rock cools, the minerals it's made of may form......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.....is a sedimentary rock made from shells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kind of igneous rock is called......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Melted rock that is onside the Earth is called......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rock that forms when when lace or magma cools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.....is a sedimentary rock made from mud</w:t>
            </w:r>
          </w:p>
        </w:tc>
      </w:tr>
    </w:tbl>
    <w:p>
      <w:pPr>
        <w:pStyle w:val="WordBankSmall"/>
      </w:pPr>
      <w:r>
        <w:t xml:space="preserve">   CRYSTALS    </w:t>
      </w:r>
      <w:r>
        <w:t xml:space="preserve">   MINERALS    </w:t>
      </w:r>
      <w:r>
        <w:t xml:space="preserve">   MAGMA    </w:t>
      </w:r>
      <w:r>
        <w:t xml:space="preserve">   LAVA    </w:t>
      </w:r>
      <w:r>
        <w:t xml:space="preserve">   IGNEOUS    </w:t>
      </w:r>
      <w:r>
        <w:t xml:space="preserve">   GOLD    </w:t>
      </w:r>
      <w:r>
        <w:t xml:space="preserve">   LIMESTONE    </w:t>
      </w:r>
      <w:r>
        <w:t xml:space="preserve">   ROCKS    </w:t>
      </w:r>
      <w:r>
        <w:t xml:space="preserve">   OBSIDIAN    </w:t>
      </w:r>
      <w:r>
        <w:t xml:space="preserve">   SHALE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2021-10-11T15:41:40Z</dcterms:created>
  <dcterms:modified xsi:type="dcterms:W3CDTF">2021-10-11T15:41:40Z</dcterms:modified>
</cp:coreProperties>
</file>