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fine-grained volcanic rock that sometimes displays a columnar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precious stone of clear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Relating to sediment, one of the rock types we are studying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continuous physical force applied on or against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dark, fine-grained, brown or greyish intermediate volcanic rock which is a common constituent of lavas in some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solid mineral material forming part of the surface of the earth and other similar planets, exposed on the surface or underlying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essential or characteristic part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Jasper is a common, opaque, semi-precious stone that is found in many colours, including white, brown, yellow, red, and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Become or make less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is polished but not facated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mineral that comes in many colours, including purple, colourless, red, pink, yellow, green, blue, black, and multi-coloured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sedimentary rock, composed mainly of calcium carbonate or dolomite.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molten rock cools, igneous rock is formed. Intrusive rocks are igneous rocks that have formed (and cooled slowly) beneath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: A very light and permeable volcanic rock formed when a gas-rich froth of glassy lava solidifies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wear away or change the appearance or texture of something by long exposure 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smooth, rounded pebbles found in rivers and on beaches.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Relating to sediment, one of the rock types we are studying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‘high temperature’.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CROSSWORD</dc:title>
  <dcterms:created xsi:type="dcterms:W3CDTF">2021-10-11T15:42:11Z</dcterms:created>
  <dcterms:modified xsi:type="dcterms:W3CDTF">2021-10-11T15:42:11Z</dcterms:modified>
</cp:coreProperties>
</file>