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&amp;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GREEN COLORED SHINY STONE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MAGMA THAT REACHED THE EARTHS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OLDEST KNOWN MINERAL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SCIENTIST WHO STUDIES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FEELING OF THE SURFACE OF A 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WASHES UP ON THE BEACH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ERRUPTS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MATERIAL FOUND IN THE EARTHS CRUST WHICH IGNEOUS ROCK IS  MADE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ROCK THAT WAS ONCE ANOTHER 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ROCK MADE FROM SAND &amp; MUD LAYERS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ROCK USED FOR KITCHEN COUNTERTOPS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STEEL IS MADE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OF SOIL AND ROCKS BY WATER &amp;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HARDEST MINERAL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&amp; MINERALS</dc:title>
  <dcterms:created xsi:type="dcterms:W3CDTF">2021-10-11T15:41:08Z</dcterms:created>
  <dcterms:modified xsi:type="dcterms:W3CDTF">2021-10-11T15:41:08Z</dcterms:modified>
</cp:coreProperties>
</file>