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extrusive rock that can take on many appearances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heavier than pumice, and darker because it contains more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sedimentary rock that is formed from deposits of the remains of sea organisms such as shellfish and corals.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contains grains of different sizes that have been cemented togethe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pale‑coloured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has grains slightly larger than those of mudstone.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common intrusive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formed from the remains of dead plants that are buried by other sediments.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powdery mark left by a mineral when it is scraped across a hard surface like an unglazed white ceramic 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smooth, black rock that looks like glass.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2021-10-11T15:41:06Z</dcterms:created>
  <dcterms:modified xsi:type="dcterms:W3CDTF">2021-10-11T15:41:06Z</dcterms:modified>
</cp:coreProperties>
</file>