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R.O.C.K.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Ms. Genesis    </w:t>
      </w:r>
      <w:r>
        <w:t xml:space="preserve">   Ms. Payton    </w:t>
      </w:r>
      <w:r>
        <w:t xml:space="preserve">   Mr. Jesus    </w:t>
      </w:r>
      <w:r>
        <w:t xml:space="preserve">   Mr. Diego    </w:t>
      </w:r>
      <w:r>
        <w:t xml:space="preserve">   Ms. Mayleen    </w:t>
      </w:r>
      <w:r>
        <w:t xml:space="preserve">   Donovan    </w:t>
      </w:r>
      <w:r>
        <w:t xml:space="preserve">   Drake    </w:t>
      </w:r>
      <w:r>
        <w:t xml:space="preserve">   Matthew    </w:t>
      </w:r>
      <w:r>
        <w:t xml:space="preserve">   Aiden    </w:t>
      </w:r>
      <w:r>
        <w:t xml:space="preserve">   Anabela    </w:t>
      </w:r>
      <w:r>
        <w:t xml:space="preserve">   Abriella    </w:t>
      </w:r>
      <w:r>
        <w:t xml:space="preserve">   Aditya    </w:t>
      </w:r>
      <w:r>
        <w:t xml:space="preserve">   Ryan    </w:t>
      </w:r>
      <w:r>
        <w:t xml:space="preserve">   Iniyaa    </w:t>
      </w:r>
      <w:r>
        <w:t xml:space="preserve">   Ellae    </w:t>
      </w:r>
      <w:r>
        <w:t xml:space="preserve">   Ariana    </w:t>
      </w:r>
      <w:r>
        <w:t xml:space="preserve">   Tony    </w:t>
      </w:r>
      <w:r>
        <w:t xml:space="preserve">   Sophia R    </w:t>
      </w:r>
      <w:r>
        <w:t xml:space="preserve">   Bryan    </w:t>
      </w:r>
      <w:r>
        <w:t xml:space="preserve">   Brook    </w:t>
      </w:r>
      <w:r>
        <w:t xml:space="preserve">   Hannah    </w:t>
      </w:r>
      <w:r>
        <w:t xml:space="preserve">   Kayla    </w:t>
      </w:r>
      <w:r>
        <w:t xml:space="preserve">   Aileen    </w:t>
      </w:r>
      <w:r>
        <w:t xml:space="preserve">   Jaye    </w:t>
      </w:r>
      <w:r>
        <w:t xml:space="preserve">   Jericho    </w:t>
      </w:r>
      <w:r>
        <w:t xml:space="preserve">   Kyla    </w:t>
      </w:r>
      <w:r>
        <w:t xml:space="preserve">   Audrey    </w:t>
      </w:r>
      <w:r>
        <w:t xml:space="preserve">   Quena    </w:t>
      </w:r>
      <w:r>
        <w:t xml:space="preserve">   Miriam    </w:t>
      </w:r>
      <w:r>
        <w:t xml:space="preserve">   Sophia H    </w:t>
      </w:r>
      <w:r>
        <w:t xml:space="preserve">   Zoe    </w:t>
      </w:r>
      <w:r>
        <w:t xml:space="preserve">   Aviana    </w:t>
      </w:r>
      <w:r>
        <w:t xml:space="preserve">   Mikaila    </w:t>
      </w:r>
      <w:r>
        <w:t xml:space="preserve">   Kyan    </w:t>
      </w:r>
      <w:r>
        <w:t xml:space="preserve">   Aidric    </w:t>
      </w:r>
      <w:r>
        <w:t xml:space="preserve">   Luciana    </w:t>
      </w:r>
      <w:r>
        <w:t xml:space="preserve">   Somiyah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R.O.C.K. </dc:title>
  <dcterms:created xsi:type="dcterms:W3CDTF">2021-10-11T15:09:37Z</dcterms:created>
  <dcterms:modified xsi:type="dcterms:W3CDTF">2021-10-11T15:09:37Z</dcterms:modified>
</cp:coreProperties>
</file>