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BAND SCRAMBLE</w:t>
      </w:r>
    </w:p>
    <w:p>
      <w:pPr>
        <w:pStyle w:val="Questions"/>
      </w:pPr>
      <w:r>
        <w:t xml:space="preserve">1. SSKI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SAEGEL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OTBOSN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COAICGH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URNEOJY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ADB PCNYOAM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LED NPELIPZE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DYLNYR NKRDYSY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OLLMY ETCTAHH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GOHFTA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DJAUS IERTPS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MEOTLY EURC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BALKC SAAHBTB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OTOT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NLEDGO NGRERAI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OMT PTYTE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WFODEOETL CAM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ISVTEE SCIKN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FGIERNREO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ETLTIL EVRRI DBNA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HATMIOERS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HTEAR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TNHIG RGAERN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UPREEO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OGRGIEA ALSETISLTE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BAND SCRAMBLE</dc:title>
  <dcterms:created xsi:type="dcterms:W3CDTF">2021-10-11T15:39:58Z</dcterms:created>
  <dcterms:modified xsi:type="dcterms:W3CDTF">2021-10-11T15:39:58Z</dcterms:modified>
</cp:coreProperties>
</file>