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CLIMBIMNG TERMS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tag line    </w:t>
      </w:r>
      <w:r>
        <w:t xml:space="preserve">   scramble    </w:t>
      </w:r>
      <w:r>
        <w:t xml:space="preserve">   mono    </w:t>
      </w:r>
      <w:r>
        <w:t xml:space="preserve">   beta spray    </w:t>
      </w:r>
      <w:r>
        <w:t xml:space="preserve">   beta    </w:t>
      </w:r>
      <w:r>
        <w:t xml:space="preserve">   pink point    </w:t>
      </w:r>
      <w:r>
        <w:t xml:space="preserve">   approach    </w:t>
      </w:r>
      <w:r>
        <w:t xml:space="preserve">   via ferrata    </w:t>
      </w:r>
      <w:r>
        <w:t xml:space="preserve">   sandbag    </w:t>
      </w:r>
      <w:r>
        <w:t xml:space="preserve">   dyneema    </w:t>
      </w:r>
      <w:r>
        <w:t xml:space="preserve">   headwall    </w:t>
      </w:r>
      <w:r>
        <w:t xml:space="preserve">   alpine butterfly    </w:t>
      </w:r>
      <w:r>
        <w:t xml:space="preserve">   munter    </w:t>
      </w:r>
      <w:r>
        <w:t xml:space="preserve">   hangdog    </w:t>
      </w:r>
      <w:r>
        <w:t xml:space="preserve">   footjam    </w:t>
      </w:r>
      <w:r>
        <w:t xml:space="preserve">   kneebar    </w:t>
      </w:r>
      <w:r>
        <w:t xml:space="preserve">   pumped    </w:t>
      </w:r>
      <w:r>
        <w:t xml:space="preserve">   sharp end    </w:t>
      </w:r>
      <w:r>
        <w:t xml:space="preserve">   portaledge    </w:t>
      </w:r>
      <w:r>
        <w:t xml:space="preserve">   wiregate    </w:t>
      </w:r>
      <w:r>
        <w:t xml:space="preserve">   piton    </w:t>
      </w:r>
      <w:r>
        <w:t xml:space="preserve">   bugaboos    </w:t>
      </w:r>
      <w:r>
        <w:t xml:space="preserve">   edging    </w:t>
      </w:r>
      <w:r>
        <w:t xml:space="preserve">   webbing    </w:t>
      </w:r>
      <w:r>
        <w:t xml:space="preserve">   sling    </w:t>
      </w:r>
      <w:r>
        <w:t xml:space="preserve">   quickdraw    </w:t>
      </w:r>
      <w:r>
        <w:t xml:space="preserve">   overhang    </w:t>
      </w:r>
      <w:r>
        <w:t xml:space="preserve">   volume    </w:t>
      </w:r>
      <w:r>
        <w:t xml:space="preserve">   gripped    </w:t>
      </w:r>
      <w:r>
        <w:t xml:space="preserve">   tipped out    </w:t>
      </w:r>
      <w:r>
        <w:t xml:space="preserve">   overcam    </w:t>
      </w:r>
      <w:r>
        <w:t xml:space="preserve">   honald    </w:t>
      </w:r>
      <w:r>
        <w:t xml:space="preserve">   sharma    </w:t>
      </w:r>
      <w:r>
        <w:t xml:space="preserve">   jumar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CLIMBIMNG TERMS WORD SEARCH </dc:title>
  <dcterms:created xsi:type="dcterms:W3CDTF">2021-10-11T15:40:58Z</dcterms:created>
  <dcterms:modified xsi:type="dcterms:W3CDTF">2021-10-11T15:40:58Z</dcterms:modified>
</cp:coreProperties>
</file>