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rock in Gneiss?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Marble is an example of what type of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anything to become Magma it has to undergo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rock is Limestone?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Magma to form any rock it has to undergo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magma cools it becomes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 an Igneous rock to become a Sediment it has to undergo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a Sediment to become a Sedimentary Rock it has to undergo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a Metamorphic rock to make a Sediment it has to undergo what/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Ingenous Rock's Source?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rock is Basalt?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a Sedimentary rock to form a Metamorphic rock it has to undergo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rock is Strata?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CROSSWORD</dc:title>
  <dcterms:created xsi:type="dcterms:W3CDTF">2021-10-11T15:39:57Z</dcterms:created>
  <dcterms:modified xsi:type="dcterms:W3CDTF">2021-10-11T15:39:57Z</dcterms:modified>
</cp:coreProperties>
</file>