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CYCLE AND MINING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rock or mineral that contains enough useful materials for it to be mined at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returning the land to nearly its original condition AFTER mining is finished . Required by LAW!!!!!!!!!!!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surface mines that are used to remove sand,gravell ,&amp;crushed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recovering valuable or useful materials from used waste or scrape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 matallic minerals that are valuable because of the beauty and rarity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extracting/removing useful and valuable materials from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mines to remove ores that are deep underground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useful materials due to not bieng shiny,not good cunductors of electricity and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removing ores that are near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useful materials due to being shiny, good cunducters of electricity , ability to be shaped easily, and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rocks changing from one type to another in a continuous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AND MINING</dc:title>
  <dcterms:created xsi:type="dcterms:W3CDTF">2021-10-11T15:39:39Z</dcterms:created>
  <dcterms:modified xsi:type="dcterms:W3CDTF">2021-10-11T15:39:39Z</dcterms:modified>
</cp:coreProperties>
</file>