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N ROLL WORD SCRAMBLE</w:t>
      </w:r>
    </w:p>
    <w:p>
      <w:pPr>
        <w:pStyle w:val="Questions"/>
      </w:pPr>
      <w:r>
        <w:t xml:space="preserve">1. MFPORER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TRSITA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KROC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AUTIRG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BAEOYRDK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VESPRMIIO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OSOL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GSNERI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CUIMS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UTOR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STEAG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EVIL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SABS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ERPUTTM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XOEHOASNP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N ROLL WORD SCRAMBLE</dc:title>
  <dcterms:created xsi:type="dcterms:W3CDTF">2021-10-11T15:41:04Z</dcterms:created>
  <dcterms:modified xsi:type="dcterms:W3CDTF">2021-10-11T15:41:04Z</dcterms:modified>
</cp:coreProperties>
</file>