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ROCK 'N' ROLL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AEROSMITH    </w:t>
      </w:r>
      <w:r>
        <w:t xml:space="preserve">   BAD COMPANY    </w:t>
      </w:r>
      <w:r>
        <w:t xml:space="preserve">   BEATLES    </w:t>
      </w:r>
      <w:r>
        <w:t xml:space="preserve">   BLUE OYSTER CULT    </w:t>
      </w:r>
      <w:r>
        <w:t xml:space="preserve">   CARS    </w:t>
      </w:r>
      <w:r>
        <w:t xml:space="preserve">   DEF LEPPARD    </w:t>
      </w:r>
      <w:r>
        <w:t xml:space="preserve">   ELVIS COSTELLO    </w:t>
      </w:r>
      <w:r>
        <w:t xml:space="preserve">   FOREIGNER    </w:t>
      </w:r>
      <w:r>
        <w:t xml:space="preserve">   GREEN DAY    </w:t>
      </w:r>
      <w:r>
        <w:t xml:space="preserve">   LYNYRD SKYNYRD    </w:t>
      </w:r>
      <w:r>
        <w:t xml:space="preserve">   NINE INCH NAILS    </w:t>
      </w:r>
      <w:r>
        <w:t xml:space="preserve">   QUEEN    </w:t>
      </w:r>
      <w:r>
        <w:t xml:space="preserve">   ROLLING STONES    </w:t>
      </w:r>
      <w:r>
        <w:t xml:space="preserve">   TOOL    </w:t>
      </w:r>
      <w:r>
        <w:t xml:space="preserve">   WHITE STRIPES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'N' ROLL</dc:title>
  <dcterms:created xsi:type="dcterms:W3CDTF">2021-10-11T15:39:33Z</dcterms:created>
  <dcterms:modified xsi:type="dcterms:W3CDTF">2021-10-11T15:39:33Z</dcterms:modified>
</cp:coreProperties>
</file>