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OF KAIZEN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FRANKS    </w:t>
      </w:r>
      <w:r>
        <w:t xml:space="preserve">   SYSTEM    </w:t>
      </w:r>
      <w:r>
        <w:t xml:space="preserve">   TOP GUN    </w:t>
      </w:r>
      <w:r>
        <w:t xml:space="preserve">   LEADER    </w:t>
      </w:r>
      <w:r>
        <w:t xml:space="preserve">   SEMINAR    </w:t>
      </w:r>
      <w:r>
        <w:t xml:space="preserve">   MATRIX    </w:t>
      </w:r>
      <w:r>
        <w:t xml:space="preserve">   KAIZEN    </w:t>
      </w:r>
      <w:r>
        <w:t xml:space="preserve">   ENTREPRENEUR    </w:t>
      </w:r>
      <w:r>
        <w:t xml:space="preserve">   CRUISE    </w:t>
      </w:r>
      <w:r>
        <w:t xml:space="preserve">   POWERPLAYER    </w:t>
      </w:r>
      <w:r>
        <w:t xml:space="preserve">   DREAMS    </w:t>
      </w:r>
      <w:r>
        <w:t xml:space="preserve">   RELATIONSHIPS    </w:t>
      </w:r>
      <w:r>
        <w:t xml:space="preserve">   FINANCES    </w:t>
      </w:r>
      <w:r>
        <w:t xml:space="preserve">   COACHING    </w:t>
      </w:r>
      <w:r>
        <w:t xml:space="preserve">   VISION    </w:t>
      </w:r>
      <w:r>
        <w:t xml:space="preserve">   DEPTH    </w:t>
      </w:r>
      <w:r>
        <w:t xml:space="preserve">   LIFE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OF KAIZEN</dc:title>
  <dcterms:created xsi:type="dcterms:W3CDTF">2021-10-11T15:40:44Z</dcterms:created>
  <dcterms:modified xsi:type="dcterms:W3CDTF">2021-10-11T15:40:44Z</dcterms:modified>
</cp:coreProperties>
</file>