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PUZZLE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sediments are compacted and cemented they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are _______________, while minerals are inorganic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Part of rock name means change in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that can have fossils in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Limestone is ____________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peices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rocks change in form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combo of minerals or organic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that is formed from magma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 FUN!</dc:title>
  <dcterms:created xsi:type="dcterms:W3CDTF">2021-10-11T15:40:21Z</dcterms:created>
  <dcterms:modified xsi:type="dcterms:W3CDTF">2021-10-11T15:40:21Z</dcterms:modified>
</cp:coreProperties>
</file>