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THAT VOTE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PUBLIC ANNOUNCEMENT OF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THINK OR ACTING ON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RECORD CONTAINING ENTRIES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CONSUMERS AND 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INFLUENCE BY STATING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MANIPULATE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DUTY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EXTENDED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GOVERNING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THAT VOTE CROSSWORD PUZZLE</dc:title>
  <dcterms:created xsi:type="dcterms:W3CDTF">2021-10-11T15:40:15Z</dcterms:created>
  <dcterms:modified xsi:type="dcterms:W3CDTF">2021-10-11T15:40:15Z</dcterms:modified>
</cp:coreProperties>
</file>