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THE VOTE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Runoff    </w:t>
      </w:r>
      <w:r>
        <w:t xml:space="preserve">   General election    </w:t>
      </w:r>
      <w:r>
        <w:t xml:space="preserve">   Gerrymandering    </w:t>
      </w:r>
      <w:r>
        <w:t xml:space="preserve">   Constituency    </w:t>
      </w:r>
      <w:r>
        <w:t xml:space="preserve">   Register    </w:t>
      </w:r>
      <w:r>
        <w:t xml:space="preserve">   Propaganda    </w:t>
      </w:r>
      <w:r>
        <w:t xml:space="preserve">   Absentee ballot    </w:t>
      </w:r>
      <w:r>
        <w:t xml:space="preserve">   Independent    </w:t>
      </w:r>
      <w:r>
        <w:t xml:space="preserve">   Suffrage    </w:t>
      </w:r>
      <w:r>
        <w:t xml:space="preserve">   Primary    </w:t>
      </w:r>
      <w:r>
        <w:t xml:space="preserve">   Inauguration    </w:t>
      </w:r>
      <w:r>
        <w:t xml:space="preserve">   GOP    </w:t>
      </w:r>
      <w:r>
        <w:t xml:space="preserve">   Municipal    </w:t>
      </w:r>
      <w:r>
        <w:t xml:space="preserve">   Incumbent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THE VOTE</dc:title>
  <dcterms:created xsi:type="dcterms:W3CDTF">2021-10-11T15:40:10Z</dcterms:created>
  <dcterms:modified xsi:type="dcterms:W3CDTF">2021-10-11T15:40:10Z</dcterms:modified>
</cp:coreProperties>
</file>