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WIZ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today's program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 Andrews starred in what famous film 1965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Waltzing Matilda in 1895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Rock N Roll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sang &amp; recorded "Bye Bye Love" 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sung Stand By Me in 1961?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sang Sloop John 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 Morrison only had eyes for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you have FUN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Musical Memories Presenter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John Denver get home in 1971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Dion and The Belmonts were Teenagers in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WIZ QUIZ</dc:title>
  <dcterms:created xsi:type="dcterms:W3CDTF">2021-10-12T20:31:30Z</dcterms:created>
  <dcterms:modified xsi:type="dcterms:W3CDTF">2021-10-12T20:31:30Z</dcterms:modified>
</cp:coreProperties>
</file>