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material    </w:t>
      </w:r>
      <w:r>
        <w:t xml:space="preserve">   rate    </w:t>
      </w:r>
      <w:r>
        <w:t xml:space="preserve">   paid    </w:t>
      </w:r>
      <w:r>
        <w:t xml:space="preserve">   channel    </w:t>
      </w:r>
      <w:r>
        <w:t xml:space="preserve">   property    </w:t>
      </w:r>
      <w:r>
        <w:t xml:space="preserve">   market    </w:t>
      </w:r>
      <w:r>
        <w:t xml:space="preserve">   television    </w:t>
      </w:r>
      <w:r>
        <w:t xml:space="preserve">   viacom    </w:t>
      </w:r>
      <w:r>
        <w:t xml:space="preserve">   cbs    </w:t>
      </w:r>
      <w:r>
        <w:t xml:space="preserve">   order    </w:t>
      </w:r>
      <w:r>
        <w:t xml:space="preserve">   timeslot    </w:t>
      </w:r>
      <w:r>
        <w:t xml:space="preserve">   isci    </w:t>
      </w:r>
      <w:r>
        <w:t xml:space="preserve">   estimate    </w:t>
      </w:r>
      <w:r>
        <w:t xml:space="preserve">   agency    </w:t>
      </w:r>
      <w:r>
        <w:t xml:space="preserve">   broadcast    </w:t>
      </w:r>
      <w:r>
        <w:t xml:space="preserve">   log    </w:t>
      </w:r>
      <w:r>
        <w:t xml:space="preserve">   priority    </w:t>
      </w:r>
      <w:r>
        <w:t xml:space="preserve">   script    </w:t>
      </w:r>
      <w:r>
        <w:t xml:space="preserve">   programming    </w:t>
      </w:r>
      <w:r>
        <w:t xml:space="preserve">   schedule    </w:t>
      </w:r>
      <w:r>
        <w:t xml:space="preserve">   copy    </w:t>
      </w:r>
      <w:r>
        <w:t xml:space="preserve">   commercial    </w:t>
      </w:r>
      <w:r>
        <w:t xml:space="preserve">   spot    </w:t>
      </w:r>
      <w:r>
        <w:t xml:space="preserve">   traffic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 Basics</dc:title>
  <dcterms:created xsi:type="dcterms:W3CDTF">2021-10-11T15:40:57Z</dcterms:created>
  <dcterms:modified xsi:type="dcterms:W3CDTF">2021-10-11T15:40:57Z</dcterms:modified>
</cp:coreProperties>
</file>