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ROC'n Into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wishful    </w:t>
      </w:r>
      <w:r>
        <w:t xml:space="preserve">   toast    </w:t>
      </w:r>
      <w:r>
        <w:t xml:space="preserve">   resolution    </w:t>
      </w:r>
      <w:r>
        <w:t xml:space="preserve">   reflection    </w:t>
      </w:r>
      <w:r>
        <w:t xml:space="preserve">   party    </w:t>
      </w:r>
      <w:r>
        <w:t xml:space="preserve">   parade    </w:t>
      </w:r>
      <w:r>
        <w:t xml:space="preserve">   noisemakers    </w:t>
      </w:r>
      <w:r>
        <w:t xml:space="preserve">   new year    </w:t>
      </w:r>
      <w:r>
        <w:t xml:space="preserve">   midnight    </w:t>
      </w:r>
      <w:r>
        <w:t xml:space="preserve">   january    </w:t>
      </w:r>
      <w:r>
        <w:t xml:space="preserve">   happy    </w:t>
      </w:r>
      <w:r>
        <w:t xml:space="preserve">   gathering    </w:t>
      </w:r>
      <w:r>
        <w:t xml:space="preserve">   fireworks    </w:t>
      </w:r>
      <w:r>
        <w:t xml:space="preserve">   countdown    </w:t>
      </w:r>
      <w:r>
        <w:t xml:space="preserve">   clock    </w:t>
      </w:r>
      <w:r>
        <w:t xml:space="preserve">   celebrate    </w:t>
      </w:r>
      <w:r>
        <w:t xml:space="preserve">   bubbly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ROC'n Into 2018</dc:title>
  <dcterms:created xsi:type="dcterms:W3CDTF">2021-10-11T15:39:35Z</dcterms:created>
  <dcterms:modified xsi:type="dcterms:W3CDTF">2021-10-11T15:39:35Z</dcterms:modified>
</cp:coreProperties>
</file>