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RODEO GEAR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Small"/>
      </w:pPr>
      <w:r>
        <w:t xml:space="preserve">   NECKROLL    </w:t>
      </w:r>
      <w:r>
        <w:t xml:space="preserve">   VEST    </w:t>
      </w:r>
      <w:r>
        <w:t xml:space="preserve">   GLOVE    </w:t>
      </w:r>
      <w:r>
        <w:t xml:space="preserve">   FLANKROPE    </w:t>
      </w:r>
      <w:r>
        <w:t xml:space="preserve">   RIGGN    </w:t>
      </w:r>
      <w:r>
        <w:t xml:space="preserve">   BULLROPE    </w:t>
      </w:r>
      <w:r>
        <w:t xml:space="preserve">   CHAPS    </w:t>
      </w:r>
      <w:r>
        <w:t xml:space="preserve">   SPURS    </w:t>
      </w:r>
      <w:r>
        <w:t xml:space="preserve">   ROSIN    </w:t>
      </w:r>
      <w:r>
        <w:t xml:space="preserve">   HELMET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RODEO GEAR SEARCH</dc:title>
  <dcterms:created xsi:type="dcterms:W3CDTF">2021-10-11T15:42:07Z</dcterms:created>
  <dcterms:modified xsi:type="dcterms:W3CDTF">2021-10-11T15:42:07Z</dcterms:modified>
</cp:coreProperties>
</file>