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ROEKELOSE RAAISEL! WAT IS DIE SINONIEM?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LIPMATRAS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PORSELEINSCOOTER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BAKOONDDANSER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KARATIEWATER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BEKHEK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SUIGBESEM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WURGDENIM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TOKTOKKIETOS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BOERESOESJI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POEPOLVRUG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BEKPOEP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PAJAMA-DONKIE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LEWERBEWER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ROEKELOSE RAAISEL! WAT IS DIE SINONIEM?</dc:title>
  <dcterms:created xsi:type="dcterms:W3CDTF">2021-10-11T15:42:44Z</dcterms:created>
  <dcterms:modified xsi:type="dcterms:W3CDTF">2021-10-11T15:42:44Z</dcterms:modified>
</cp:coreProperties>
</file>