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artist director    </w:t>
      </w:r>
      <w:r>
        <w:t xml:space="preserve">   arts centre    </w:t>
      </w:r>
      <w:r>
        <w:t xml:space="preserve">   assistant stage manager    </w:t>
      </w:r>
      <w:r>
        <w:t xml:space="preserve">   box office assistant    </w:t>
      </w:r>
      <w:r>
        <w:t xml:space="preserve">   choregrapher    </w:t>
      </w:r>
      <w:r>
        <w:t xml:space="preserve">   composer    </w:t>
      </w:r>
      <w:r>
        <w:t xml:space="preserve">   costume designer    </w:t>
      </w:r>
      <w:r>
        <w:t xml:space="preserve">   dancer    </w:t>
      </w:r>
      <w:r>
        <w:t xml:space="preserve">   deputy stage manager    </w:t>
      </w:r>
      <w:r>
        <w:t xml:space="preserve">   director    </w:t>
      </w:r>
      <w:r>
        <w:t xml:space="preserve">   front of house manager    </w:t>
      </w:r>
      <w:r>
        <w:t xml:space="preserve">   lighting designer    </w:t>
      </w:r>
      <w:r>
        <w:t xml:space="preserve">   make up artist    </w:t>
      </w:r>
      <w:r>
        <w:t xml:space="preserve">   marketing    </w:t>
      </w:r>
      <w:r>
        <w:t xml:space="preserve">   master carpenter    </w:t>
      </w:r>
      <w:r>
        <w:t xml:space="preserve">   multi use    </w:t>
      </w:r>
      <w:r>
        <w:t xml:space="preserve">   music director    </w:t>
      </w:r>
      <w:r>
        <w:t xml:space="preserve">   musician    </w:t>
      </w:r>
      <w:r>
        <w:t xml:space="preserve">   producing    </w:t>
      </w:r>
      <w:r>
        <w:t xml:space="preserve">   production manager    </w:t>
      </w:r>
      <w:r>
        <w:t xml:space="preserve">   prop maker    </w:t>
      </w:r>
      <w:r>
        <w:t xml:space="preserve">   receving    </w:t>
      </w:r>
      <w:r>
        <w:t xml:space="preserve">   singer    </w:t>
      </w:r>
      <w:r>
        <w:t xml:space="preserve">   sound designer    </w:t>
      </w:r>
      <w:r>
        <w:t xml:space="preserve">   sound technician    </w:t>
      </w:r>
      <w:r>
        <w:t xml:space="preserve">   stage crew    </w:t>
      </w:r>
      <w:r>
        <w:t xml:space="preserve">   stage manager    </w:t>
      </w:r>
      <w:r>
        <w:t xml:space="preserve">   technician    </w:t>
      </w:r>
      <w:r>
        <w:t xml:space="preserve">   usher    </w:t>
      </w:r>
      <w:r>
        <w:t xml:space="preserve">   wardrobe supervisor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</dc:title>
  <dcterms:created xsi:type="dcterms:W3CDTF">2021-10-11T15:41:28Z</dcterms:created>
  <dcterms:modified xsi:type="dcterms:W3CDTF">2021-10-11T15:41:28Z</dcterms:modified>
</cp:coreProperties>
</file>