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arts centre    </w:t>
      </w:r>
      <w:r>
        <w:t xml:space="preserve">   assistant stage manager    </w:t>
      </w:r>
      <w:r>
        <w:t xml:space="preserve">   bectu    </w:t>
      </w:r>
      <w:r>
        <w:t xml:space="preserve">   box office assitant    </w:t>
      </w:r>
      <w:r>
        <w:t xml:space="preserve">   choregrapher    </w:t>
      </w:r>
      <w:r>
        <w:t xml:space="preserve">   costume designer    </w:t>
      </w:r>
      <w:r>
        <w:t xml:space="preserve">   dancers    </w:t>
      </w:r>
      <w:r>
        <w:t xml:space="preserve">   deputy stage manager    </w:t>
      </w:r>
      <w:r>
        <w:t xml:space="preserve">   director    </w:t>
      </w:r>
      <w:r>
        <w:t xml:space="preserve">   equity    </w:t>
      </w:r>
      <w:r>
        <w:t xml:space="preserve">   front of house manager    </w:t>
      </w:r>
      <w:r>
        <w:t xml:space="preserve">   lighting designer    </w:t>
      </w:r>
      <w:r>
        <w:t xml:space="preserve">   lighting technician    </w:t>
      </w:r>
      <w:r>
        <w:t xml:space="preserve">   make up artist    </w:t>
      </w:r>
      <w:r>
        <w:t xml:space="preserve">   marketing    </w:t>
      </w:r>
      <w:r>
        <w:t xml:space="preserve">   master carpenter    </w:t>
      </w:r>
      <w:r>
        <w:t xml:space="preserve">   multi use    </w:t>
      </w:r>
      <w:r>
        <w:t xml:space="preserve">   musical director    </w:t>
      </w:r>
      <w:r>
        <w:t xml:space="preserve">   musical union    </w:t>
      </w:r>
      <w:r>
        <w:t xml:space="preserve">   musician    </w:t>
      </w:r>
      <w:r>
        <w:t xml:space="preserve">   private    </w:t>
      </w:r>
      <w:r>
        <w:t xml:space="preserve">   producing    </w:t>
      </w:r>
      <w:r>
        <w:t xml:space="preserve">   public    </w:t>
      </w:r>
      <w:r>
        <w:t xml:space="preserve">   receiving    </w:t>
      </w:r>
      <w:r>
        <w:t xml:space="preserve">   set designer    </w:t>
      </w:r>
      <w:r>
        <w:t xml:space="preserve">   sound designer    </w:t>
      </w:r>
      <w:r>
        <w:t xml:space="preserve">   sound technician    </w:t>
      </w:r>
      <w:r>
        <w:t xml:space="preserve">   stage crew    </w:t>
      </w:r>
      <w:r>
        <w:t xml:space="preserve">   stage manager    </w:t>
      </w:r>
      <w:r>
        <w:t xml:space="preserve">   third sector    </w:t>
      </w:r>
      <w:r>
        <w:t xml:space="preserve">   ushers    </w:t>
      </w:r>
      <w:r>
        <w:t xml:space="preserve">   wardrobe supervisor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</dc:title>
  <dcterms:created xsi:type="dcterms:W3CDTF">2021-10-11T15:41:30Z</dcterms:created>
  <dcterms:modified xsi:type="dcterms:W3CDTF">2021-10-11T15:41:30Z</dcterms:modified>
</cp:coreProperties>
</file>