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&amp; QUALITIES OF A MEDICAL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 asst. cannot _________ a 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asst. should be _____________ towards 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asst. _________ exam rooms for a 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asst. should always __________  a pt by doctors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asst are able to record a pt. 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asst. is _______________ for everything from administrative work to patient and physician support tasks at hospitals, doctor offices, medical clinics and other facilities.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medical asst. should have a _________ attitude to put pt. at 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medical asst. ___________ appt. for 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medical asst. ________ a 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medical asst. should be ___________________ to their 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medical asst.  completes administrative and clinical tasks in the offices of physicians, hospitals, and other _________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asst. must be a ____________________ because they need to listen carefully to the needs and concerns of several 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asst. should ___________ a pt medical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asst. should be _________ to different changes in healthcare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asst. should always look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asst. may help get a pt. medical history information or take their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medical asst. should be __________ in their work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medical asst. must always verify a pt ___________ before starting an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medical asst. should always be _____________ towards 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&amp; QUALITIES OF A MEDICAL ASSISTANT</dc:title>
  <dcterms:created xsi:type="dcterms:W3CDTF">2021-10-11T15:42:20Z</dcterms:created>
  <dcterms:modified xsi:type="dcterms:W3CDTF">2021-10-11T15:42:20Z</dcterms:modified>
</cp:coreProperties>
</file>