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ROLL OF THUNDER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FEIGNED    </w:t>
      </w:r>
      <w:r>
        <w:t xml:space="preserve">   HAUGHTILY    </w:t>
      </w:r>
      <w:r>
        <w:t xml:space="preserve">   ADMONISHED    </w:t>
      </w:r>
      <w:r>
        <w:t xml:space="preserve">   EXPOUNDING    </w:t>
      </w:r>
      <w:r>
        <w:t xml:space="preserve">   ADAMANTLY    </w:t>
      </w:r>
      <w:r>
        <w:t xml:space="preserve">   OBLIVIOUS    </w:t>
      </w:r>
      <w:r>
        <w:t xml:space="preserve">   EMBITTERED    </w:t>
      </w:r>
      <w:r>
        <w:t xml:space="preserve">   DONNED    </w:t>
      </w:r>
      <w:r>
        <w:t xml:space="preserve">   EMITTED    </w:t>
      </w:r>
      <w:r>
        <w:t xml:space="preserve">   CHIFFONIER    </w:t>
      </w:r>
      <w:r>
        <w:t xml:space="preserve">   ORNATE    </w:t>
      </w:r>
      <w:r>
        <w:t xml:space="preserve">   FORMIDABLE    </w:t>
      </w:r>
      <w:r>
        <w:t xml:space="preserve">   IMPERIOUS    </w:t>
      </w:r>
      <w:r>
        <w:t xml:space="preserve">   TEMERITY    </w:t>
      </w:r>
      <w:r>
        <w:t xml:space="preserve">   TRANSPOSED    </w:t>
      </w:r>
      <w:r>
        <w:t xml:space="preserve">   UNDAUNTED    </w:t>
      </w:r>
      <w:r>
        <w:t xml:space="preserve">   PENSIVE    </w:t>
      </w:r>
      <w:r>
        <w:t xml:space="preserve">   SHARECROPPING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OF THUNDER</dc:title>
  <dcterms:created xsi:type="dcterms:W3CDTF">2021-10-11T15:42:47Z</dcterms:created>
  <dcterms:modified xsi:type="dcterms:W3CDTF">2021-10-11T15:42:47Z</dcterms:modified>
</cp:coreProperties>
</file>