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BIG MA    </w:t>
      </w:r>
      <w:r>
        <w:t xml:space="preserve">   CASSIE    </w:t>
      </w:r>
      <w:r>
        <w:t xml:space="preserve">   CHRISTOPHER JOHN    </w:t>
      </w:r>
      <w:r>
        <w:t xml:space="preserve">   COTTON    </w:t>
      </w:r>
      <w:r>
        <w:t xml:space="preserve">   CREDIT    </w:t>
      </w:r>
      <w:r>
        <w:t xml:space="preserve">   CROSS BURNINGS    </w:t>
      </w:r>
      <w:r>
        <w:t xml:space="preserve">   EQUALITY    </w:t>
      </w:r>
      <w:r>
        <w:t xml:space="preserve">   GRANGER LAND    </w:t>
      </w:r>
      <w:r>
        <w:t xml:space="preserve">   LITTLE MAN    </w:t>
      </w:r>
      <w:r>
        <w:t xml:space="preserve">   LOGAN LAND    </w:t>
      </w:r>
      <w:r>
        <w:t xml:space="preserve">   MAMA    </w:t>
      </w:r>
      <w:r>
        <w:t xml:space="preserve">   MISSISSIPPI    </w:t>
      </w:r>
      <w:r>
        <w:t xml:space="preserve">   PAPA    </w:t>
      </w:r>
      <w:r>
        <w:t xml:space="preserve">   PLANTATION    </w:t>
      </w:r>
      <w:r>
        <w:t xml:space="preserve">   RAILROAD    </w:t>
      </w:r>
      <w:r>
        <w:t xml:space="preserve">   STACEY    </w:t>
      </w:r>
      <w:r>
        <w:t xml:space="preserve">   STRAWBERRY    </w:t>
      </w:r>
      <w:r>
        <w:t xml:space="preserve">   VICKSBURG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2021-10-11T15:42:23Z</dcterms:created>
  <dcterms:modified xsi:type="dcterms:W3CDTF">2021-10-11T15:42:23Z</dcterms:modified>
</cp:coreProperties>
</file>