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 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Eternal    </w:t>
      </w:r>
      <w:r>
        <w:t xml:space="preserve">   Anointing    </w:t>
      </w:r>
      <w:r>
        <w:t xml:space="preserve">   Resurrection    </w:t>
      </w:r>
      <w:r>
        <w:t xml:space="preserve">   Blessing    </w:t>
      </w:r>
      <w:r>
        <w:t xml:space="preserve">   Give    </w:t>
      </w:r>
      <w:r>
        <w:t xml:space="preserve">   Peace    </w:t>
      </w:r>
      <w:r>
        <w:t xml:space="preserve">   Jerusalem    </w:t>
      </w:r>
      <w:r>
        <w:t xml:space="preserve">   Bible    </w:t>
      </w:r>
      <w:r>
        <w:t xml:space="preserve">   Communion    </w:t>
      </w:r>
      <w:r>
        <w:t xml:space="preserve">   Uplift    </w:t>
      </w:r>
      <w:r>
        <w:t xml:space="preserve">   Revelation    </w:t>
      </w:r>
      <w:r>
        <w:t xml:space="preserve">   Genesis    </w:t>
      </w:r>
      <w:r>
        <w:t xml:space="preserve">   Repentance    </w:t>
      </w:r>
      <w:r>
        <w:t xml:space="preserve">   David    </w:t>
      </w:r>
      <w:r>
        <w:t xml:space="preserve">   Psalm    </w:t>
      </w:r>
      <w:r>
        <w:t xml:space="preserve">   Creation    </w:t>
      </w:r>
      <w:r>
        <w:t xml:space="preserve">   Water    </w:t>
      </w:r>
      <w:r>
        <w:t xml:space="preserve">   Baptism    </w:t>
      </w:r>
      <w:r>
        <w:t xml:space="preserve">   Encouragement    </w:t>
      </w:r>
      <w:r>
        <w:t xml:space="preserve">   Sacrifice    </w:t>
      </w:r>
      <w:r>
        <w:t xml:space="preserve">   Blood    </w:t>
      </w:r>
      <w:r>
        <w:t xml:space="preserve">   Fruitful    </w:t>
      </w:r>
      <w:r>
        <w:t xml:space="preserve">   Cross    </w:t>
      </w:r>
      <w:r>
        <w:t xml:space="preserve">   Reconciliation    </w:t>
      </w:r>
      <w:r>
        <w:t xml:space="preserve">   Savior    </w:t>
      </w:r>
      <w:r>
        <w:t xml:space="preserve">   Humility    </w:t>
      </w:r>
      <w:r>
        <w:t xml:space="preserve">   Forgiveness    </w:t>
      </w:r>
      <w:r>
        <w:t xml:space="preserve">   Joy    </w:t>
      </w:r>
      <w:r>
        <w:t xml:space="preserve">   Love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 Bible Word Search</dc:title>
  <dcterms:created xsi:type="dcterms:W3CDTF">2021-10-11T15:43:15Z</dcterms:created>
  <dcterms:modified xsi:type="dcterms:W3CDTF">2021-10-11T15:43:15Z</dcterms:modified>
</cp:coreProperties>
</file>