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Cluj    </w:t>
      </w:r>
      <w:r>
        <w:t xml:space="preserve">   Danube river    </w:t>
      </w:r>
      <w:r>
        <w:t xml:space="preserve">   Issues    </w:t>
      </w:r>
      <w:r>
        <w:t xml:space="preserve">   Wells    </w:t>
      </w:r>
      <w:r>
        <w:t xml:space="preserve">   Romanians    </w:t>
      </w:r>
      <w:r>
        <w:t xml:space="preserve">   Power    </w:t>
      </w:r>
      <w:r>
        <w:t xml:space="preserve">   Police corruption    </w:t>
      </w:r>
      <w:r>
        <w:t xml:space="preserve">   Europe    </w:t>
      </w:r>
      <w:r>
        <w:t xml:space="preserve">   Extinction    </w:t>
      </w:r>
      <w:r>
        <w:t xml:space="preserve">   Government corruption    </w:t>
      </w:r>
      <w:r>
        <w:t xml:space="preserve">   Air pollution    </w:t>
      </w:r>
      <w:r>
        <w:t xml:space="preserve">   Water pollution    </w:t>
      </w:r>
      <w:r>
        <w:t xml:space="preserve">   Romaina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 </dc:title>
  <dcterms:created xsi:type="dcterms:W3CDTF">2021-10-11T15:44:18Z</dcterms:created>
  <dcterms:modified xsi:type="dcterms:W3CDTF">2021-10-11T15:44:18Z</dcterms:modified>
</cp:coreProperties>
</file>