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ROMANIA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RICE    </w:t>
      </w:r>
      <w:r>
        <w:t xml:space="preserve">   PORK    </w:t>
      </w:r>
      <w:r>
        <w:t xml:space="preserve">   SARMALE    </w:t>
      </w:r>
      <w:r>
        <w:t xml:space="preserve">   ROMANUS    </w:t>
      </w:r>
      <w:r>
        <w:t xml:space="preserve">   BRASOV    </w:t>
      </w:r>
      <w:r>
        <w:t xml:space="preserve">   LEU    </w:t>
      </w:r>
      <w:r>
        <w:t xml:space="preserve">   BUCHAREST    </w:t>
      </w:r>
      <w:r>
        <w:t xml:space="preserve">   BLUE    </w:t>
      </w:r>
      <w:r>
        <w:t xml:space="preserve">   RED    </w:t>
      </w:r>
      <w:r>
        <w:t xml:space="preserve">   TRANSYLVANA    </w:t>
      </w:r>
      <w:r>
        <w:t xml:space="preserve">   SOUHEASTERN    </w:t>
      </w:r>
      <w:r>
        <w:t xml:space="preserve">   ROMANIAN    </w:t>
      </w:r>
      <w:r>
        <w:t xml:space="preserve">   EUROPE    </w:t>
      </w:r>
      <w:r>
        <w:t xml:space="preserve">   ROMANIA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 WORDSEARCH </dc:title>
  <dcterms:created xsi:type="dcterms:W3CDTF">2021-10-11T15:44:10Z</dcterms:created>
  <dcterms:modified xsi:type="dcterms:W3CDTF">2021-10-11T15:44:10Z</dcterms:modified>
</cp:coreProperties>
</file>